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06405D9F" w14:textId="0D321B65" w:rsidR="00B778A3"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Pr="00442A85">
        <w:rPr>
          <w:rFonts w:ascii="Tahoma" w:hAnsi="Tahoma" w:cs="Tahoma"/>
          <w:b/>
          <w:sz w:val="20"/>
          <w:szCs w:val="20"/>
          <w:lang w:eastAsia="ar-SA"/>
        </w:rPr>
        <w:t xml:space="preserve">PROCEDURA APERTA PER L’AFFIDAMENTO DEI LAVORI DI CUI AL PROGETTO </w:t>
      </w:r>
      <w:r w:rsidR="00B778A3">
        <w:rPr>
          <w:rFonts w:ascii="Tahoma" w:hAnsi="Tahoma" w:cs="Tahoma"/>
          <w:b/>
          <w:sz w:val="20"/>
          <w:szCs w:val="20"/>
          <w:lang w:eastAsia="ar-SA"/>
        </w:rPr>
        <w:t>“</w:t>
      </w:r>
      <w:r w:rsidR="003E6C4F" w:rsidRPr="003E6C4F">
        <w:rPr>
          <w:rFonts w:ascii="Tahoma" w:hAnsi="Tahoma" w:cs="Tahoma"/>
          <w:b/>
          <w:sz w:val="20"/>
          <w:szCs w:val="20"/>
          <w:lang w:eastAsia="ar-SA"/>
        </w:rPr>
        <w:t>PNRR 2021-2026. M4C1-I1.1 - CUP: E18H22000000006 - DEMOLIZIONE VECCHIA ALA ASILO NIDO E COSTRUZIONE NUOVA ALA IN AMPLIAMENTO AL PLESSO ESISTENTE - FINANZIATO DALL’UNIONE EUROPEA - NEXT GENERATION EU</w:t>
      </w:r>
      <w:r w:rsidR="003E6C4F">
        <w:rPr>
          <w:rFonts w:ascii="Tahoma" w:hAnsi="Tahoma" w:cs="Tahoma"/>
          <w:b/>
          <w:sz w:val="20"/>
          <w:szCs w:val="20"/>
          <w:lang w:eastAsia="ar-SA"/>
        </w:rPr>
        <w:t xml:space="preserve">, CIG </w:t>
      </w:r>
      <w:r w:rsidR="00280D8D" w:rsidRPr="00280D8D">
        <w:rPr>
          <w:rFonts w:ascii="Tahoma" w:hAnsi="Tahoma" w:cs="Tahoma"/>
          <w:b/>
          <w:sz w:val="20"/>
          <w:szCs w:val="20"/>
          <w:lang w:eastAsia="ar-SA"/>
        </w:rPr>
        <w:t>97605715FE</w:t>
      </w:r>
      <w:r w:rsidR="003E6C4F">
        <w:rPr>
          <w:rFonts w:ascii="Tahoma" w:hAnsi="Tahoma" w:cs="Tahoma"/>
          <w:b/>
          <w:sz w:val="20"/>
          <w:szCs w:val="20"/>
          <w:lang w:eastAsia="ar-SA"/>
        </w:rPr>
        <w:t>”.</w:t>
      </w:r>
    </w:p>
    <w:p w14:paraId="4AAB15AB" w14:textId="583BB94B"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7A73A80C" w:rsidR="00552F18" w:rsidRPr="00F72515" w:rsidRDefault="00AE7553" w:rsidP="00552F18">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4B7929FC"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201D280B" w14:textId="511DF20C"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04777B">
        <w:t>;</w:t>
      </w:r>
    </w:p>
    <w:p w14:paraId="1996019E" w14:textId="0157D123"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9325D1">
        <w:rPr>
          <w:rFonts w:ascii="Tahoma" w:eastAsia="Times New Roman" w:hAnsi="Tahoma" w:cs="Tahoma"/>
          <w:color w:val="000000"/>
          <w:sz w:val="20"/>
          <w:szCs w:val="20"/>
          <w:lang w:eastAsia="ar-SA"/>
        </w:rPr>
        <w:t>;</w:t>
      </w:r>
    </w:p>
    <w:p w14:paraId="2AC8D926" w14:textId="554E8F32"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5D1A244" w14:textId="77777777" w:rsidR="00070189" w:rsidRDefault="00070189" w:rsidP="0007018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64ADEFF" w14:textId="77777777" w:rsidR="00070189" w:rsidRDefault="00070189" w:rsidP="0007018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4159C3BD" w14:textId="77777777" w:rsidR="00070189" w:rsidRPr="00064A2F" w:rsidRDefault="00070189" w:rsidP="00070189">
      <w:pPr>
        <w:numPr>
          <w:ilvl w:val="0"/>
          <w:numId w:val="2"/>
        </w:numPr>
        <w:suppressAutoHyphens/>
        <w:spacing w:before="119"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lastRenderedPageBreak/>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6F5F6377" w:rsidR="00552F18" w:rsidRPr="00251BC4" w:rsidRDefault="00552F18" w:rsidP="00824392">
      <w:pPr>
        <w:numPr>
          <w:ilvl w:val="0"/>
          <w:numId w:val="2"/>
        </w:numPr>
        <w:suppressAutoHyphens/>
        <w:spacing w:before="119" w:after="120" w:line="240" w:lineRule="auto"/>
        <w:ind w:left="357"/>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lastRenderedPageBreak/>
        <w:t xml:space="preserve">di essere edotto degli obblighi derivanti dal Codice di Comportamento dei dipendenti pubblici del Comune </w:t>
      </w:r>
      <w:r w:rsidR="00824392" w:rsidRPr="00251BC4">
        <w:rPr>
          <w:rFonts w:ascii="Tahoma" w:eastAsia="Times New Roman" w:hAnsi="Tahoma" w:cs="Tahoma"/>
          <w:color w:val="000000"/>
          <w:sz w:val="20"/>
          <w:szCs w:val="20"/>
          <w:lang w:eastAsia="ar-SA" w:bidi="it-IT"/>
        </w:rPr>
        <w:t xml:space="preserve">di </w:t>
      </w:r>
      <w:r w:rsidR="00400481">
        <w:rPr>
          <w:rFonts w:ascii="Tahoma" w:eastAsia="Times New Roman" w:hAnsi="Tahoma" w:cs="Tahoma"/>
          <w:color w:val="000000"/>
          <w:sz w:val="20"/>
          <w:szCs w:val="20"/>
          <w:lang w:eastAsia="ar-SA" w:bidi="it-IT"/>
        </w:rPr>
        <w:t>Rottofreno</w:t>
      </w:r>
      <w:r w:rsidRPr="00251BC4">
        <w:rPr>
          <w:rFonts w:ascii="Tahoma" w:eastAsia="Times New Roman" w:hAnsi="Tahoma" w:cs="Tahoma"/>
          <w:color w:val="000000"/>
          <w:sz w:val="20"/>
          <w:szCs w:val="20"/>
          <w:lang w:eastAsia="ar-SA" w:bidi="it-IT"/>
        </w:rPr>
        <w:t xml:space="preserve">, </w:t>
      </w:r>
      <w:r w:rsidR="00824392" w:rsidRPr="008F2650">
        <w:rPr>
          <w:rFonts w:ascii="Tahoma" w:eastAsia="Tahoma" w:hAnsi="Tahoma" w:cs="Tahoma"/>
          <w:sz w:val="20"/>
          <w:lang w:eastAsia="it-IT" w:bidi="it-IT"/>
        </w:rPr>
        <w:t xml:space="preserve">approvato </w:t>
      </w:r>
      <w:r w:rsidR="008F2650" w:rsidRPr="008F2650">
        <w:rPr>
          <w:rFonts w:ascii="Tahoma" w:hAnsi="Tahoma" w:cs="Tahoma"/>
          <w:sz w:val="20"/>
        </w:rPr>
        <w:t>con Delibera di Giunta Comunale n. 174 del 22/12/2021</w:t>
      </w:r>
      <w:r w:rsidRPr="008F2650">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561D2F1" w:rsidR="00552F18" w:rsidRPr="00070189" w:rsidRDefault="00070189"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w:t>
      </w:r>
      <w:proofErr w:type="gramStart"/>
      <w:r w:rsidR="00552F18" w:rsidRPr="00070189">
        <w:rPr>
          <w:rFonts w:ascii="Tahoma" w:eastAsia="Times New Roman" w:hAnsi="Tahoma" w:cs="Tahoma"/>
          <w:color w:val="000000"/>
          <w:sz w:val="20"/>
          <w:szCs w:val="20"/>
          <w:lang w:eastAsia="ar-SA"/>
        </w:rPr>
        <w:t xml:space="preserve">iscrizione </w:t>
      </w:r>
      <w:r w:rsidRPr="00070189">
        <w:rPr>
          <w:rFonts w:ascii="Tahoma" w:eastAsia="Times New Roman" w:hAnsi="Tahoma" w:cs="Tahoma"/>
          <w:color w:val="000000"/>
          <w:sz w:val="20"/>
          <w:szCs w:val="20"/>
          <w:lang w:eastAsia="ar-SA"/>
        </w:rPr>
        <w:t xml:space="preserve"> nell’elenco</w:t>
      </w:r>
      <w:proofErr w:type="gramEnd"/>
      <w:r w:rsidRPr="00070189">
        <w:rPr>
          <w:rFonts w:ascii="Tahoma" w:eastAsia="Times New Roman" w:hAnsi="Tahoma" w:cs="Tahoma"/>
          <w:color w:val="000000"/>
          <w:sz w:val="20"/>
          <w:szCs w:val="20"/>
          <w:lang w:eastAsia="ar-SA"/>
        </w:rPr>
        <w:t xml:space="preserve">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Pr="00070189">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bookmarkStart w:id="1" w:name="_GoBack"/>
      <w:bookmarkEnd w:id="1"/>
      <w:r w:rsidR="00552F18" w:rsidRPr="00070189">
        <w:rPr>
          <w:rFonts w:ascii="Tahoma" w:eastAsia="Times New Roman" w:hAnsi="Tahoma" w:cs="Tahoma"/>
          <w:color w:val="000000"/>
          <w:sz w:val="20"/>
          <w:szCs w:val="20"/>
          <w:lang w:eastAsia="ar-SA"/>
        </w:rPr>
        <w:t xml:space="preserve">(ai sensi del comma 52 dell’art. 1 della Legge 190/2012 e della Circolare Ministero dell’Interno prot. 25954 del 23/03/2016 e DPCM 18/04/2013, come aggiornato dal DPCM 24/11/2016). </w:t>
      </w:r>
      <w:r w:rsidR="00552F18" w:rsidRPr="00070189">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7EC13B26" w14:textId="520E02B4" w:rsidR="008F2650" w:rsidRPr="008F2650" w:rsidRDefault="00552F18" w:rsidP="008F2650">
      <w:pPr>
        <w:numPr>
          <w:ilvl w:val="0"/>
          <w:numId w:val="2"/>
        </w:numPr>
        <w:suppressAutoHyphens/>
        <w:spacing w:before="120" w:after="40" w:line="240" w:lineRule="auto"/>
        <w:ind w:left="357" w:hanging="357"/>
        <w:jc w:val="both"/>
        <w:rPr>
          <w:rFonts w:ascii="Tahoma" w:eastAsia="Times New Roman" w:hAnsi="Tahoma" w:cs="Tahoma"/>
          <w:color w:val="000000"/>
          <w:sz w:val="20"/>
          <w:szCs w:val="20"/>
        </w:rPr>
      </w:pPr>
      <w:r w:rsidRPr="008F2650">
        <w:rPr>
          <w:rFonts w:ascii="Tahoma" w:hAnsi="Tahoma" w:cs="Tahoma"/>
          <w:sz w:val="20"/>
          <w:szCs w:val="20"/>
        </w:rPr>
        <w:t xml:space="preserve">di accettare </w:t>
      </w:r>
      <w:r w:rsidR="00400481" w:rsidRPr="008F2650">
        <w:rPr>
          <w:rFonts w:ascii="Tahoma" w:hAnsi="Tahoma" w:cs="Tahoma"/>
          <w:sz w:val="20"/>
          <w:szCs w:val="20"/>
        </w:rPr>
        <w:t>le clausole</w:t>
      </w:r>
      <w:r w:rsidR="00400481" w:rsidRPr="00580372">
        <w:rPr>
          <w:rFonts w:ascii="Tahoma" w:hAnsi="Tahoma" w:cs="Tahoma"/>
          <w:sz w:val="20"/>
          <w:szCs w:val="20"/>
        </w:rPr>
        <w:t xml:space="preserve"> del </w:t>
      </w:r>
      <w:r w:rsidR="00400481" w:rsidRPr="00580372">
        <w:rPr>
          <w:rFonts w:ascii="Tahoma" w:hAnsi="Tahoma" w:cs="Tahoma"/>
          <w:b/>
          <w:sz w:val="20"/>
          <w:szCs w:val="20"/>
        </w:rPr>
        <w:t>“Protocollo d'intesa per la prevenzione dei tentativi di infiltrazione della criminalità organizzata nel settore degli appalti e concessioni di lavori pubblici”</w:t>
      </w:r>
      <w:r w:rsidR="008F2650">
        <w:rPr>
          <w:rFonts w:ascii="Tahoma" w:hAnsi="Tahoma" w:cs="Tahoma"/>
          <w:b/>
          <w:sz w:val="20"/>
          <w:szCs w:val="20"/>
        </w:rPr>
        <w:t>,</w:t>
      </w:r>
      <w:r w:rsidR="00400481" w:rsidRPr="00580372">
        <w:rPr>
          <w:rFonts w:ascii="Tahoma" w:hAnsi="Tahoma" w:cs="Tahoma"/>
          <w:sz w:val="20"/>
          <w:szCs w:val="20"/>
        </w:rPr>
        <w:t xml:space="preserve"> </w:t>
      </w:r>
      <w:r w:rsidR="008F2650" w:rsidRPr="008F2650">
        <w:rPr>
          <w:rFonts w:ascii="Tahoma" w:hAnsi="Tahoma" w:cs="Tahoma"/>
          <w:sz w:val="20"/>
          <w:szCs w:val="20"/>
        </w:rPr>
        <w:t xml:space="preserve">sottoscritto dal Comune di Rottofreno e la Prefettura di Piacenza in data 08/09/2020 consultabile al presente collegamento: </w:t>
      </w:r>
    </w:p>
    <w:p w14:paraId="4FE54AE1" w14:textId="7E8A831C" w:rsidR="008F2650" w:rsidRPr="008F2650" w:rsidRDefault="00070189" w:rsidP="008F2650">
      <w:pPr>
        <w:pStyle w:val="Paragrafoelenco"/>
        <w:spacing w:after="120" w:line="238" w:lineRule="exact"/>
        <w:ind w:left="426"/>
        <w:contextualSpacing w:val="0"/>
        <w:rPr>
          <w:rFonts w:ascii="Tahoma" w:hAnsi="Tahoma" w:cs="Tahoma"/>
          <w:sz w:val="20"/>
          <w:szCs w:val="20"/>
        </w:rPr>
      </w:pPr>
      <w:hyperlink r:id="rId7" w:history="1">
        <w:r w:rsidR="008F2650" w:rsidRPr="008F2650">
          <w:rPr>
            <w:rStyle w:val="Collegamentoipertestuale"/>
            <w:rFonts w:ascii="Tahoma" w:hAnsi="Tahoma" w:cs="Tahoma"/>
            <w:sz w:val="20"/>
            <w:szCs w:val="20"/>
          </w:rPr>
          <w:t>http://www.prefettura.it/piacenza/download.php?coming=Y29udGVudXRpL0FudGltYWZpYS00NDU0Ny5odG0=&amp;f=Spages&amp;file=L0ZJTEVTL0FsbGVnYXRpUGFnLzEyMDcvUk9UVE9GUkVOTy5wZGY=&amp;id_sito=1207&amp;s=download.php</w:t>
        </w:r>
      </w:hyperlink>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4777B"/>
    <w:rsid w:val="00064A2F"/>
    <w:rsid w:val="00070189"/>
    <w:rsid w:val="00251BC4"/>
    <w:rsid w:val="00280D8D"/>
    <w:rsid w:val="002B3E2D"/>
    <w:rsid w:val="003E6C4F"/>
    <w:rsid w:val="00400481"/>
    <w:rsid w:val="004E4C80"/>
    <w:rsid w:val="00552F18"/>
    <w:rsid w:val="005D34CB"/>
    <w:rsid w:val="007227C4"/>
    <w:rsid w:val="00824392"/>
    <w:rsid w:val="008F2650"/>
    <w:rsid w:val="009325D1"/>
    <w:rsid w:val="00AE7553"/>
    <w:rsid w:val="00B778A3"/>
    <w:rsid w:val="00D35264"/>
    <w:rsid w:val="00F70D29"/>
    <w:rsid w:val="00F72515"/>
    <w:rsid w:val="00FA5F4F"/>
    <w:rsid w:val="00FD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ettura.it/piacenza/download.php?coming=Y29udGVudXRpL0FudGltYWZpYS00NDU0Ny5odG0=&amp;f=Spages&amp;file=L0ZJTEVTL0FsbGVnYXRpUGFnLzEyMDcvUk9UVE9GUkVOTy5wZGY=&amp;id_sito=1207&amp;s=downlo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3042</Words>
  <Characters>17345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21</cp:revision>
  <dcterms:created xsi:type="dcterms:W3CDTF">2023-03-27T09:51:00Z</dcterms:created>
  <dcterms:modified xsi:type="dcterms:W3CDTF">2023-04-07T09:13:00Z</dcterms:modified>
</cp:coreProperties>
</file>